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E8B1" w14:textId="0A9B5918" w:rsidR="00AD212A" w:rsidRPr="009B59C9" w:rsidRDefault="00A94E7A" w:rsidP="00AD212A">
      <w:pPr>
        <w:rPr>
          <w:b/>
          <w:lang w:val="en-GB"/>
        </w:rPr>
      </w:pPr>
      <w:r w:rsidRPr="009B59C9">
        <w:rPr>
          <w:b/>
          <w:lang w:val="en-GB"/>
        </w:rPr>
        <w:t>Nr.</w:t>
      </w:r>
      <w:r w:rsidR="002628BF">
        <w:rPr>
          <w:b/>
          <w:lang w:val="en-GB"/>
        </w:rPr>
        <w:t xml:space="preserve"> </w:t>
      </w:r>
      <w:r w:rsidR="00E64560">
        <w:rPr>
          <w:b/>
          <w:lang w:val="en-GB"/>
        </w:rPr>
        <w:t>14917</w:t>
      </w:r>
      <w:r w:rsidR="002628BF" w:rsidRPr="002628BF">
        <w:rPr>
          <w:b/>
          <w:lang w:val="en-GB"/>
        </w:rPr>
        <w:t>/A/2/</w:t>
      </w:r>
      <w:r w:rsidR="00E64560">
        <w:rPr>
          <w:b/>
          <w:lang w:val="en-GB"/>
        </w:rPr>
        <w:t>18</w:t>
      </w:r>
      <w:r w:rsidR="002628BF" w:rsidRPr="002628BF">
        <w:rPr>
          <w:b/>
          <w:lang w:val="en-GB"/>
        </w:rPr>
        <w:t>.</w:t>
      </w:r>
      <w:r w:rsidR="00E64560">
        <w:rPr>
          <w:b/>
          <w:lang w:val="en-GB"/>
        </w:rPr>
        <w:t>12</w:t>
      </w:r>
      <w:r w:rsidR="002628BF" w:rsidRPr="002628BF">
        <w:rPr>
          <w:b/>
          <w:lang w:val="en-GB"/>
        </w:rPr>
        <w:t>.202</w:t>
      </w:r>
      <w:r w:rsidR="00FC3043">
        <w:rPr>
          <w:b/>
          <w:lang w:val="en-GB"/>
        </w:rPr>
        <w:t>5</w:t>
      </w:r>
    </w:p>
    <w:p w14:paraId="3A337A6F" w14:textId="77777777" w:rsidR="001C2F24" w:rsidRPr="009B59C9" w:rsidRDefault="001C2F24" w:rsidP="00AD212A">
      <w:pPr>
        <w:rPr>
          <w:b/>
          <w:lang w:val="en-GB"/>
        </w:rPr>
      </w:pPr>
    </w:p>
    <w:p w14:paraId="63ECCDA3" w14:textId="66FCDD45" w:rsidR="001C2F24" w:rsidRPr="009B59C9" w:rsidRDefault="001C2F24" w:rsidP="00AD212A">
      <w:pPr>
        <w:rPr>
          <w:b/>
          <w:lang w:val="en-GB"/>
        </w:rPr>
      </w:pPr>
    </w:p>
    <w:p w14:paraId="0DC19050" w14:textId="55CA0449" w:rsidR="009B59C9" w:rsidRPr="009B59C9" w:rsidRDefault="009B59C9" w:rsidP="00AD212A">
      <w:pPr>
        <w:rPr>
          <w:b/>
          <w:lang w:val="en-GB"/>
        </w:rPr>
      </w:pPr>
    </w:p>
    <w:p w14:paraId="42133957" w14:textId="77777777" w:rsidR="009B59C9" w:rsidRPr="009B59C9" w:rsidRDefault="009B59C9" w:rsidP="00AD212A">
      <w:pPr>
        <w:rPr>
          <w:b/>
          <w:lang w:val="en-GB"/>
        </w:rPr>
      </w:pPr>
    </w:p>
    <w:p w14:paraId="0E99D3D7" w14:textId="77777777" w:rsidR="001C2F24" w:rsidRPr="009B59C9" w:rsidRDefault="001C2F24" w:rsidP="00AD212A">
      <w:pPr>
        <w:rPr>
          <w:b/>
          <w:lang w:val="en-GB"/>
        </w:rPr>
      </w:pPr>
    </w:p>
    <w:p w14:paraId="3E60889E" w14:textId="77777777" w:rsidR="001C2F24" w:rsidRPr="009B59C9" w:rsidRDefault="001C2F24" w:rsidP="00AD212A">
      <w:pPr>
        <w:rPr>
          <w:b/>
          <w:lang w:val="en-GB"/>
        </w:rPr>
      </w:pPr>
    </w:p>
    <w:p w14:paraId="1865E101" w14:textId="77777777" w:rsidR="00474773" w:rsidRPr="009B59C9" w:rsidRDefault="008B2604" w:rsidP="0018577A">
      <w:pPr>
        <w:jc w:val="center"/>
        <w:rPr>
          <w:b/>
          <w:lang w:val="en-GB"/>
        </w:rPr>
      </w:pPr>
      <w:r w:rsidRPr="009B59C9">
        <w:rPr>
          <w:b/>
          <w:lang w:val="en-GB"/>
        </w:rPr>
        <w:t>ANUNȚ</w:t>
      </w:r>
    </w:p>
    <w:p w14:paraId="1775A168" w14:textId="77777777" w:rsidR="00474773" w:rsidRPr="009B59C9" w:rsidRDefault="00474773" w:rsidP="00AD212A">
      <w:pPr>
        <w:rPr>
          <w:b/>
          <w:lang w:val="en-GB"/>
        </w:rPr>
      </w:pPr>
    </w:p>
    <w:p w14:paraId="16BDD58C" w14:textId="77777777" w:rsidR="00474773" w:rsidRPr="009B59C9" w:rsidRDefault="00474773" w:rsidP="00AD212A">
      <w:pPr>
        <w:rPr>
          <w:b/>
          <w:lang w:val="en-GB"/>
        </w:rPr>
      </w:pPr>
    </w:p>
    <w:p w14:paraId="0BB60945" w14:textId="77777777" w:rsidR="00474773" w:rsidRPr="009B59C9" w:rsidRDefault="00474773" w:rsidP="00AD212A">
      <w:pPr>
        <w:rPr>
          <w:b/>
          <w:lang w:val="en-GB"/>
        </w:rPr>
      </w:pPr>
    </w:p>
    <w:p w14:paraId="48554C4A" w14:textId="7E7E9B81" w:rsidR="009B59C9" w:rsidRPr="00636B9E" w:rsidRDefault="001C2F24" w:rsidP="00636B9E">
      <w:pPr>
        <w:jc w:val="both"/>
      </w:pPr>
      <w:r w:rsidRPr="009B59C9">
        <w:rPr>
          <w:color w:val="2A2A2A"/>
        </w:rPr>
        <w:t xml:space="preserve">                Î</w:t>
      </w:r>
      <w:r w:rsidR="00474773" w:rsidRPr="009B59C9">
        <w:rPr>
          <w:color w:val="2A2A2A"/>
        </w:rPr>
        <w:t>n conformitat</w:t>
      </w:r>
      <w:r w:rsidR="008B2604" w:rsidRPr="009B59C9">
        <w:rPr>
          <w:color w:val="2A2A2A"/>
        </w:rPr>
        <w:t>e cu prevederile art.129</w:t>
      </w:r>
      <w:r w:rsidR="00AB7826" w:rsidRPr="009B59C9">
        <w:rPr>
          <w:color w:val="2A2A2A"/>
        </w:rPr>
        <w:t xml:space="preserve"> alin.</w:t>
      </w:r>
      <w:r w:rsidR="008B2604" w:rsidRPr="009B59C9">
        <w:rPr>
          <w:color w:val="2A2A2A"/>
        </w:rPr>
        <w:t xml:space="preserve"> 4 lit.c</w:t>
      </w:r>
      <w:r w:rsidR="00474773" w:rsidRPr="009B59C9">
        <w:rPr>
          <w:color w:val="2A2A2A"/>
        </w:rPr>
        <w:t xml:space="preserve"> din </w:t>
      </w:r>
      <w:r w:rsidR="008B2604" w:rsidRPr="009B59C9">
        <w:rPr>
          <w:color w:val="2A2A2A"/>
        </w:rPr>
        <w:t xml:space="preserve">OUG nr.57/2019 privind Codul administrativ </w:t>
      </w:r>
      <w:r w:rsidR="00474773" w:rsidRPr="009B59C9">
        <w:rPr>
          <w:color w:val="2A2A2A"/>
        </w:rPr>
        <w:t>ș</w:t>
      </w:r>
      <w:r w:rsidR="004A0C7F" w:rsidRPr="009B59C9">
        <w:rPr>
          <w:color w:val="2A2A2A"/>
        </w:rPr>
        <w:t>i a art.7</w:t>
      </w:r>
      <w:r w:rsidR="00E64560">
        <w:rPr>
          <w:color w:val="2A2A2A"/>
        </w:rPr>
        <w:t>, alin. 13</w:t>
      </w:r>
      <w:r w:rsidRPr="009B59C9">
        <w:rPr>
          <w:color w:val="2A2A2A"/>
        </w:rPr>
        <w:t xml:space="preserve"> </w:t>
      </w:r>
      <w:r w:rsidR="00474773" w:rsidRPr="009B59C9">
        <w:rPr>
          <w:color w:val="2A2A2A"/>
        </w:rPr>
        <w:t>din Legea nr.52/2003 privind transparența decizională, am procedat</w:t>
      </w:r>
      <w:r w:rsidR="00102EE9" w:rsidRPr="009B59C9">
        <w:rPr>
          <w:color w:val="2A2A2A"/>
        </w:rPr>
        <w:t xml:space="preserve"> astazi, </w:t>
      </w:r>
      <w:r w:rsidR="00E64560">
        <w:rPr>
          <w:color w:val="2A2A2A"/>
        </w:rPr>
        <w:t>18</w:t>
      </w:r>
      <w:r w:rsidR="00CA6D16">
        <w:rPr>
          <w:color w:val="2A2A2A"/>
        </w:rPr>
        <w:t>.1</w:t>
      </w:r>
      <w:r w:rsidR="00E64560">
        <w:rPr>
          <w:color w:val="2A2A2A"/>
        </w:rPr>
        <w:t>2</w:t>
      </w:r>
      <w:r w:rsidR="00CA6D16">
        <w:rPr>
          <w:color w:val="2A2A2A"/>
        </w:rPr>
        <w:t>.202</w:t>
      </w:r>
      <w:r w:rsidR="008708DA">
        <w:rPr>
          <w:color w:val="2A2A2A"/>
        </w:rPr>
        <w:t>5</w:t>
      </w:r>
      <w:r w:rsidR="00474773" w:rsidRPr="009B59C9">
        <w:rPr>
          <w:color w:val="2A2A2A"/>
        </w:rPr>
        <w:t xml:space="preserve">, la afișarea la sediul Primariei comunei Vințu de Jos și pe site-ul instituției a  </w:t>
      </w:r>
      <w:r w:rsidR="00A94E7A" w:rsidRPr="009B59C9">
        <w:rPr>
          <w:color w:val="2A2A2A"/>
        </w:rPr>
        <w:t>Proiectului de hotărâre nr.</w:t>
      </w:r>
      <w:r w:rsidR="002628BF">
        <w:rPr>
          <w:color w:val="2A2A2A"/>
        </w:rPr>
        <w:t xml:space="preserve"> </w:t>
      </w:r>
      <w:r w:rsidR="00E64560">
        <w:rPr>
          <w:color w:val="2A2A2A"/>
        </w:rPr>
        <w:t>100</w:t>
      </w:r>
      <w:r w:rsidR="00636B9E" w:rsidRPr="00636B9E">
        <w:rPr>
          <w:color w:val="2A2A2A"/>
        </w:rPr>
        <w:t>/</w:t>
      </w:r>
      <w:r w:rsidR="00E64560">
        <w:rPr>
          <w:color w:val="2A2A2A"/>
        </w:rPr>
        <w:t>18</w:t>
      </w:r>
      <w:r w:rsidR="00636B9E" w:rsidRPr="00636B9E">
        <w:rPr>
          <w:color w:val="2A2A2A"/>
        </w:rPr>
        <w:t>.1</w:t>
      </w:r>
      <w:r w:rsidR="00E64560">
        <w:rPr>
          <w:color w:val="2A2A2A"/>
        </w:rPr>
        <w:t>2</w:t>
      </w:r>
      <w:r w:rsidR="00636B9E" w:rsidRPr="00636B9E">
        <w:rPr>
          <w:color w:val="2A2A2A"/>
        </w:rPr>
        <w:t>.202</w:t>
      </w:r>
      <w:r w:rsidR="008708DA">
        <w:rPr>
          <w:color w:val="2A2A2A"/>
        </w:rPr>
        <w:t>5</w:t>
      </w:r>
      <w:r w:rsidR="00636B9E" w:rsidRPr="00636B9E">
        <w:rPr>
          <w:color w:val="2A2A2A"/>
        </w:rPr>
        <w:t xml:space="preserve"> privind stabilirea impozitelor şi taxelor locale, a taxelor speciale  și limitelor amenzilor, la nivelul unității administrativ-teritoriale Vințu de Jos, pentru anul 202</w:t>
      </w:r>
      <w:r w:rsidR="008708DA">
        <w:rPr>
          <w:color w:val="2A2A2A"/>
        </w:rPr>
        <w:t>6</w:t>
      </w:r>
      <w:r w:rsidR="00636B9E">
        <w:rPr>
          <w:color w:val="2A2A2A"/>
        </w:rPr>
        <w:t xml:space="preserve"> precum și anunțul referitor la elaborarea unui proiect de act normativ</w:t>
      </w:r>
      <w:r w:rsidRPr="009B59C9">
        <w:t>,</w:t>
      </w:r>
      <w:r w:rsidRPr="009B59C9">
        <w:rPr>
          <w:color w:val="2A2A2A"/>
        </w:rPr>
        <w:t xml:space="preserve"> ce se va  supune dezbaterii în ședinta ordinară a Consiliului Local  </w:t>
      </w:r>
      <w:r w:rsidR="00A94E7A" w:rsidRPr="009B59C9">
        <w:rPr>
          <w:color w:val="2A2A2A"/>
        </w:rPr>
        <w:t xml:space="preserve">din cursul lunii </w:t>
      </w:r>
      <w:r w:rsidR="00442AEE" w:rsidRPr="009B59C9">
        <w:rPr>
          <w:color w:val="2A2A2A"/>
        </w:rPr>
        <w:t>decembrie</w:t>
      </w:r>
      <w:r w:rsidR="00A94E7A" w:rsidRPr="009B59C9">
        <w:rPr>
          <w:color w:val="2A2A2A"/>
        </w:rPr>
        <w:t xml:space="preserve"> 202</w:t>
      </w:r>
      <w:r w:rsidR="008708DA">
        <w:rPr>
          <w:color w:val="2A2A2A"/>
        </w:rPr>
        <w:t>5</w:t>
      </w:r>
      <w:r w:rsidRPr="009B59C9">
        <w:rPr>
          <w:color w:val="2A2A2A"/>
        </w:rPr>
        <w:t>.</w:t>
      </w:r>
    </w:p>
    <w:p w14:paraId="1D39D54D" w14:textId="77777777" w:rsidR="00474773" w:rsidRDefault="00474773" w:rsidP="00AD212A">
      <w:pPr>
        <w:rPr>
          <w:b/>
          <w:sz w:val="20"/>
          <w:szCs w:val="20"/>
          <w:lang w:val="en-GB"/>
        </w:rPr>
      </w:pPr>
    </w:p>
    <w:p w14:paraId="31BAAE3E" w14:textId="77777777" w:rsidR="00636B9E" w:rsidRDefault="00636B9E" w:rsidP="00AD212A">
      <w:pPr>
        <w:rPr>
          <w:b/>
          <w:sz w:val="20"/>
          <w:szCs w:val="20"/>
          <w:lang w:val="en-GB"/>
        </w:rPr>
      </w:pPr>
    </w:p>
    <w:p w14:paraId="1D57B091" w14:textId="77777777" w:rsidR="00636B9E" w:rsidRPr="00636B9E" w:rsidRDefault="00636B9E" w:rsidP="00636B9E">
      <w:pPr>
        <w:ind w:firstLine="709"/>
        <w:jc w:val="center"/>
        <w:rPr>
          <w:b/>
        </w:rPr>
      </w:pPr>
      <w:r w:rsidRPr="00636B9E">
        <w:rPr>
          <w:b/>
        </w:rPr>
        <w:t>SECRETAR GENERAL UAT</w:t>
      </w:r>
    </w:p>
    <w:p w14:paraId="481D5ED1" w14:textId="77777777" w:rsidR="00636B9E" w:rsidRPr="00636B9E" w:rsidRDefault="00636B9E" w:rsidP="00636B9E">
      <w:pPr>
        <w:ind w:firstLine="709"/>
        <w:jc w:val="center"/>
        <w:rPr>
          <w:b/>
        </w:rPr>
      </w:pPr>
      <w:r w:rsidRPr="00636B9E">
        <w:t>Claudia Lavinia Muntean</w:t>
      </w:r>
    </w:p>
    <w:p w14:paraId="6AD43B79" w14:textId="77777777" w:rsidR="00636B9E" w:rsidRDefault="00636B9E" w:rsidP="00636B9E">
      <w:pPr>
        <w:jc w:val="center"/>
        <w:rPr>
          <w:b/>
          <w:sz w:val="20"/>
          <w:szCs w:val="20"/>
          <w:lang w:val="en-GB"/>
        </w:rPr>
      </w:pPr>
    </w:p>
    <w:p w14:paraId="5979B6E6" w14:textId="77777777" w:rsidR="002B7F0C" w:rsidRDefault="002B7F0C" w:rsidP="009B59C9">
      <w:pPr>
        <w:rPr>
          <w:sz w:val="22"/>
          <w:szCs w:val="22"/>
          <w:lang w:val="en-GB"/>
        </w:rPr>
      </w:pPr>
    </w:p>
    <w:p w14:paraId="2D6A81E7" w14:textId="77777777" w:rsidR="002B7F0C" w:rsidRPr="008465BC" w:rsidRDefault="002B7F0C" w:rsidP="002B7F0C">
      <w:pPr>
        <w:jc w:val="center"/>
        <w:rPr>
          <w:sz w:val="22"/>
          <w:szCs w:val="22"/>
          <w:lang w:val="en-GB"/>
        </w:rPr>
      </w:pPr>
    </w:p>
    <w:sectPr w:rsidR="002B7F0C" w:rsidRPr="008465BC" w:rsidSect="004069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8EFF" w14:textId="77777777" w:rsidR="00CB67BB" w:rsidRDefault="00CB67BB" w:rsidP="007E2932">
      <w:r>
        <w:separator/>
      </w:r>
    </w:p>
  </w:endnote>
  <w:endnote w:type="continuationSeparator" w:id="0">
    <w:p w14:paraId="5152EAA2" w14:textId="77777777" w:rsidR="00CB67BB" w:rsidRDefault="00CB67BB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E4FF" w14:textId="77777777" w:rsidR="00CB67BB" w:rsidRDefault="00CB67BB" w:rsidP="007E2932">
      <w:r>
        <w:separator/>
      </w:r>
    </w:p>
  </w:footnote>
  <w:footnote w:type="continuationSeparator" w:id="0">
    <w:p w14:paraId="6FAFBA25" w14:textId="77777777" w:rsidR="00CB67BB" w:rsidRDefault="00CB67BB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FA6A" w14:textId="77777777" w:rsidR="00FC59A2" w:rsidRPr="00FC59A2" w:rsidRDefault="00FC59A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ROMÂ</w:t>
    </w:r>
    <w:r w:rsidRPr="00FC59A2">
      <w:rPr>
        <w:rFonts w:ascii="Times New Roman" w:hAnsi="Times New Roman" w:cs="Times New Roman"/>
        <w:b/>
        <w:sz w:val="24"/>
        <w:szCs w:val="24"/>
      </w:rPr>
      <w:t>NIA</w:t>
    </w:r>
  </w:p>
  <w:p w14:paraId="2E8ABAC8" w14:textId="77777777" w:rsidR="007E2932" w:rsidRPr="00FC59A2" w:rsidRDefault="007E293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FC59A2">
      <w:rPr>
        <w:rFonts w:ascii="Times New Roman" w:hAnsi="Times New Roman" w:cs="Times New Roman"/>
        <w:b/>
        <w:sz w:val="24"/>
        <w:szCs w:val="24"/>
        <w:lang w:val="ro-RO"/>
      </w:rPr>
      <w:t>JUDEŢUL ALBA</w:t>
    </w:r>
  </w:p>
  <w:p w14:paraId="1B2C5151" w14:textId="7E908E98" w:rsidR="00FC59A2" w:rsidRPr="00FC59A2" w:rsidRDefault="00FC59A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FC59A2">
      <w:rPr>
        <w:rFonts w:ascii="Times New Roman" w:hAnsi="Times New Roman" w:cs="Times New Roman"/>
        <w:b/>
        <w:sz w:val="24"/>
        <w:szCs w:val="24"/>
      </w:rPr>
      <w:t>PRIMĂRIA</w:t>
    </w:r>
    <w:r w:rsidR="00C62CC6">
      <w:rPr>
        <w:rFonts w:ascii="Times New Roman" w:hAnsi="Times New Roman" w:cs="Times New Roman"/>
        <w:b/>
        <w:sz w:val="24"/>
        <w:szCs w:val="24"/>
      </w:rPr>
      <w:t xml:space="preserve"> COMUNEI </w:t>
    </w:r>
    <w:r w:rsidRPr="00FC59A2">
      <w:rPr>
        <w:rFonts w:ascii="Times New Roman" w:hAnsi="Times New Roman" w:cs="Times New Roman"/>
        <w:b/>
        <w:sz w:val="24"/>
        <w:szCs w:val="24"/>
      </w:rPr>
      <w:t>VIN</w:t>
    </w:r>
    <w:r w:rsidRPr="00FC59A2">
      <w:rPr>
        <w:rFonts w:ascii="Times New Roman" w:hAnsi="Times New Roman" w:cs="Times New Roman"/>
        <w:b/>
        <w:sz w:val="24"/>
        <w:szCs w:val="24"/>
        <w:lang w:val="ro-RO"/>
      </w:rPr>
      <w:t>ŢU DE JOS</w:t>
    </w:r>
  </w:p>
  <w:p w14:paraId="0E384EEB" w14:textId="77777777" w:rsidR="007E2932" w:rsidRPr="002257FB" w:rsidRDefault="00C62CC6" w:rsidP="008B2604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Loc.</w:t>
    </w:r>
    <w:r w:rsidR="00FC59A2">
      <w:rPr>
        <w:rFonts w:ascii="Times New Roman" w:hAnsi="Times New Roman" w:cs="Times New Roman"/>
        <w:sz w:val="24"/>
        <w:szCs w:val="24"/>
        <w:lang w:val="de-DE"/>
      </w:rPr>
      <w:t>Vinț</w:t>
    </w:r>
    <w:r w:rsidR="006B3B94" w:rsidRPr="002257FB">
      <w:rPr>
        <w:rFonts w:ascii="Times New Roman" w:hAnsi="Times New Roman" w:cs="Times New Roman"/>
        <w:sz w:val="24"/>
        <w:szCs w:val="24"/>
        <w:lang w:val="de-DE"/>
      </w:rPr>
      <w:t>u de Jos,str. Lucian Blaga,nr. 47</w:t>
    </w:r>
  </w:p>
  <w:p w14:paraId="21385395" w14:textId="77777777" w:rsidR="007E2932" w:rsidRPr="002257FB" w:rsidRDefault="006B3B94" w:rsidP="008B2604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hyperlink r:id="rId1" w:history="1">
      <w:r w:rsidRPr="002257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Tel.</w:t>
      </w:r>
    </w:hyperlink>
    <w:r w:rsidRPr="002257FB">
      <w:rPr>
        <w:rStyle w:val="Hyperlink"/>
        <w:rFonts w:ascii="Times New Roman" w:hAnsi="Times New Roman" w:cs="Times New Roman"/>
        <w:color w:val="auto"/>
        <w:sz w:val="24"/>
        <w:szCs w:val="24"/>
        <w:u w:val="none"/>
        <w:lang w:val="de-DE"/>
      </w:rPr>
      <w:t xml:space="preserve"> 0258739234 </w:t>
    </w:r>
    <w:r w:rsidRPr="002257FB">
      <w:rPr>
        <w:rFonts w:ascii="Times New Roman" w:hAnsi="Times New Roman" w:cs="Times New Roman"/>
        <w:sz w:val="24"/>
        <w:szCs w:val="24"/>
        <w:lang w:val="de-DE"/>
      </w:rPr>
      <w:t xml:space="preserve"> Fax: 0258739640</w:t>
    </w:r>
  </w:p>
  <w:p w14:paraId="08EB362D" w14:textId="209E9395" w:rsidR="007E2932" w:rsidRDefault="00C62CC6" w:rsidP="008B2604">
    <w:pPr>
      <w:pStyle w:val="Antet"/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noProof/>
        <w:sz w:val="24"/>
        <w:szCs w:val="24"/>
        <w:lang w:val="ro-RO" w:eastAsia="ro-RO"/>
      </w:rPr>
      <w:t>e-mail:</w:t>
    </w:r>
    <w:r w:rsidR="00610CA8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</w:t>
    </w:r>
    <w:r w:rsidR="00610CA8" w:rsidRPr="00610CA8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vintudejos@ab.e-adm.ro   </w:t>
    </w:r>
    <w:r w:rsidR="00610CA8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</w:t>
    </w:r>
  </w:p>
  <w:p w14:paraId="428A14EB" w14:textId="77777777" w:rsidR="00C62CC6" w:rsidRPr="002257FB" w:rsidRDefault="00C62CC6" w:rsidP="00DD3DFC">
    <w:pPr>
      <w:pStyle w:val="Antet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______________________________________________________________________________</w:t>
    </w:r>
  </w:p>
  <w:p w14:paraId="46515A88" w14:textId="77777777" w:rsidR="009659C1" w:rsidRPr="002257FB" w:rsidRDefault="0096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20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0"/>
      </w:rPr>
    </w:lvl>
  </w:abstractNum>
  <w:abstractNum w:abstractNumId="3" w15:restartNumberingAfterBreak="0">
    <w:nsid w:val="022F69C0"/>
    <w:multiLevelType w:val="multilevel"/>
    <w:tmpl w:val="4D342302"/>
    <w:lvl w:ilvl="0">
      <w:start w:val="9"/>
      <w:numFmt w:val="decimal"/>
      <w:pStyle w:val="DefaultText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C94D3A"/>
    <w:multiLevelType w:val="hybridMultilevel"/>
    <w:tmpl w:val="3924AD3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2E354D"/>
    <w:multiLevelType w:val="hybridMultilevel"/>
    <w:tmpl w:val="99EC5FBC"/>
    <w:lvl w:ilvl="0" w:tplc="274E68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D5C84"/>
    <w:multiLevelType w:val="multilevel"/>
    <w:tmpl w:val="F2320A3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023F1E"/>
    <w:multiLevelType w:val="hybridMultilevel"/>
    <w:tmpl w:val="C3C87E4C"/>
    <w:lvl w:ilvl="0" w:tplc="B94041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6F0ECC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num w:numId="1" w16cid:durableId="207374123">
    <w:abstractNumId w:val="8"/>
  </w:num>
  <w:num w:numId="2" w16cid:durableId="1056928309">
    <w:abstractNumId w:val="0"/>
  </w:num>
  <w:num w:numId="3" w16cid:durableId="1014379123">
    <w:abstractNumId w:val="1"/>
  </w:num>
  <w:num w:numId="4" w16cid:durableId="28914589">
    <w:abstractNumId w:val="2"/>
  </w:num>
  <w:num w:numId="5" w16cid:durableId="1069961700">
    <w:abstractNumId w:val="9"/>
  </w:num>
  <w:num w:numId="6" w16cid:durableId="138232938">
    <w:abstractNumId w:val="3"/>
  </w:num>
  <w:num w:numId="7" w16cid:durableId="1540120924">
    <w:abstractNumId w:val="6"/>
  </w:num>
  <w:num w:numId="8" w16cid:durableId="1344672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769778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83608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3053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45357"/>
    <w:rsid w:val="000D16FD"/>
    <w:rsid w:val="00102EE9"/>
    <w:rsid w:val="00113DA4"/>
    <w:rsid w:val="00121B17"/>
    <w:rsid w:val="001431C0"/>
    <w:rsid w:val="00175F85"/>
    <w:rsid w:val="0018577A"/>
    <w:rsid w:val="001917B3"/>
    <w:rsid w:val="001B3231"/>
    <w:rsid w:val="001C2F24"/>
    <w:rsid w:val="001E4B9E"/>
    <w:rsid w:val="00202246"/>
    <w:rsid w:val="002257FB"/>
    <w:rsid w:val="002261EA"/>
    <w:rsid w:val="002628BF"/>
    <w:rsid w:val="00263654"/>
    <w:rsid w:val="00264A11"/>
    <w:rsid w:val="00267672"/>
    <w:rsid w:val="002B7F0C"/>
    <w:rsid w:val="0037063C"/>
    <w:rsid w:val="00384F1F"/>
    <w:rsid w:val="00393331"/>
    <w:rsid w:val="003A46AA"/>
    <w:rsid w:val="00406940"/>
    <w:rsid w:val="00442AEE"/>
    <w:rsid w:val="004430C2"/>
    <w:rsid w:val="00474773"/>
    <w:rsid w:val="00495BA4"/>
    <w:rsid w:val="004A0C7F"/>
    <w:rsid w:val="004E1A9F"/>
    <w:rsid w:val="005568F5"/>
    <w:rsid w:val="005B10B0"/>
    <w:rsid w:val="00610CA8"/>
    <w:rsid w:val="00636B9E"/>
    <w:rsid w:val="00641177"/>
    <w:rsid w:val="00686DB3"/>
    <w:rsid w:val="006B3B94"/>
    <w:rsid w:val="006E45C9"/>
    <w:rsid w:val="00705A4F"/>
    <w:rsid w:val="007075AA"/>
    <w:rsid w:val="00713546"/>
    <w:rsid w:val="007637AA"/>
    <w:rsid w:val="007712FB"/>
    <w:rsid w:val="007B2BD5"/>
    <w:rsid w:val="007B6F01"/>
    <w:rsid w:val="007D7BB4"/>
    <w:rsid w:val="007E2932"/>
    <w:rsid w:val="00830E6F"/>
    <w:rsid w:val="008465BC"/>
    <w:rsid w:val="0085103A"/>
    <w:rsid w:val="00860AD5"/>
    <w:rsid w:val="008708DA"/>
    <w:rsid w:val="00873C24"/>
    <w:rsid w:val="00881D59"/>
    <w:rsid w:val="00894DE7"/>
    <w:rsid w:val="0089594A"/>
    <w:rsid w:val="008B2604"/>
    <w:rsid w:val="008E148B"/>
    <w:rsid w:val="008E718D"/>
    <w:rsid w:val="009101B0"/>
    <w:rsid w:val="00945AAB"/>
    <w:rsid w:val="009659C1"/>
    <w:rsid w:val="009970D3"/>
    <w:rsid w:val="009B59C9"/>
    <w:rsid w:val="009E5A59"/>
    <w:rsid w:val="00A51E46"/>
    <w:rsid w:val="00A9103B"/>
    <w:rsid w:val="00A94E7A"/>
    <w:rsid w:val="00AA0D8D"/>
    <w:rsid w:val="00AB5588"/>
    <w:rsid w:val="00AB7826"/>
    <w:rsid w:val="00AD212A"/>
    <w:rsid w:val="00B56530"/>
    <w:rsid w:val="00B71642"/>
    <w:rsid w:val="00BB0E09"/>
    <w:rsid w:val="00BC3953"/>
    <w:rsid w:val="00BE12F9"/>
    <w:rsid w:val="00BF1052"/>
    <w:rsid w:val="00BF2BA1"/>
    <w:rsid w:val="00C240F1"/>
    <w:rsid w:val="00C31FB0"/>
    <w:rsid w:val="00C512E7"/>
    <w:rsid w:val="00C52020"/>
    <w:rsid w:val="00C62CC6"/>
    <w:rsid w:val="00C9368C"/>
    <w:rsid w:val="00CA6D16"/>
    <w:rsid w:val="00CB67BB"/>
    <w:rsid w:val="00CF2275"/>
    <w:rsid w:val="00CF5B1E"/>
    <w:rsid w:val="00D347B7"/>
    <w:rsid w:val="00D81B2A"/>
    <w:rsid w:val="00DC36DF"/>
    <w:rsid w:val="00DD1C4A"/>
    <w:rsid w:val="00DD3DFC"/>
    <w:rsid w:val="00DE325F"/>
    <w:rsid w:val="00DF0B7D"/>
    <w:rsid w:val="00E257E0"/>
    <w:rsid w:val="00E50817"/>
    <w:rsid w:val="00E54545"/>
    <w:rsid w:val="00E64560"/>
    <w:rsid w:val="00E97C07"/>
    <w:rsid w:val="00EF21BD"/>
    <w:rsid w:val="00F003B0"/>
    <w:rsid w:val="00F020CF"/>
    <w:rsid w:val="00F104A1"/>
    <w:rsid w:val="00F1286B"/>
    <w:rsid w:val="00F35567"/>
    <w:rsid w:val="00F36B2A"/>
    <w:rsid w:val="00FC3043"/>
    <w:rsid w:val="00FC35B9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F54FB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AD212A"/>
    <w:pPr>
      <w:keepNext/>
      <w:suppressAutoHyphens/>
      <w:ind w:left="1800" w:hanging="360"/>
      <w:jc w:val="both"/>
      <w:outlineLvl w:val="1"/>
    </w:pPr>
    <w:rPr>
      <w:b/>
      <w:sz w:val="26"/>
      <w:szCs w:val="20"/>
      <w:lang w:eastAsia="zh-CN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AD212A"/>
    <w:pPr>
      <w:keepNext/>
      <w:suppressAutoHyphens/>
      <w:outlineLvl w:val="2"/>
    </w:pPr>
    <w:rPr>
      <w:rFonts w:ascii="Arial" w:hAnsi="Arial" w:cs="Arial"/>
      <w:szCs w:val="20"/>
      <w:lang w:val="en-US" w:eastAsia="zh-CN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D212A"/>
    <w:pPr>
      <w:keepNext/>
      <w:suppressAutoHyphens/>
      <w:jc w:val="both"/>
      <w:outlineLvl w:val="3"/>
    </w:pPr>
    <w:rPr>
      <w:rFonts w:ascii="Arial" w:hAnsi="Arial" w:cs="Arial"/>
      <w:szCs w:val="20"/>
      <w:lang w:val="en-US" w:eastAsia="zh-CN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AD212A"/>
    <w:pPr>
      <w:keepNext/>
      <w:suppressAutoHyphens/>
      <w:jc w:val="both"/>
      <w:outlineLvl w:val="4"/>
    </w:pPr>
    <w:rPr>
      <w:b/>
      <w:szCs w:val="20"/>
      <w:lang w:val="en-US" w:eastAsia="zh-CN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D212A"/>
    <w:pPr>
      <w:keepNext/>
      <w:suppressAutoHyphens/>
      <w:outlineLvl w:val="5"/>
    </w:pPr>
    <w:rPr>
      <w:b/>
      <w:szCs w:val="20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881D59"/>
    <w:pPr>
      <w:spacing w:after="0" w:line="240" w:lineRule="auto"/>
    </w:pPr>
  </w:style>
  <w:style w:type="paragraph" w:customStyle="1" w:styleId="DefaultText2">
    <w:name w:val="Default Text:2"/>
    <w:basedOn w:val="Normal"/>
    <w:rsid w:val="00713546"/>
    <w:pPr>
      <w:numPr>
        <w:numId w:val="6"/>
      </w:numPr>
      <w:suppressAutoHyphens/>
    </w:pPr>
    <w:rPr>
      <w:szCs w:val="20"/>
      <w:lang w:val="en-US" w:eastAsia="ar-SA"/>
    </w:rPr>
  </w:style>
  <w:style w:type="paragraph" w:customStyle="1" w:styleId="DefaultText">
    <w:name w:val="Default Text"/>
    <w:basedOn w:val="Normal"/>
    <w:rsid w:val="00CF2275"/>
    <w:rPr>
      <w:noProof/>
      <w:szCs w:val="20"/>
      <w:lang w:val="en-US" w:eastAsia="en-US"/>
    </w:rPr>
  </w:style>
  <w:style w:type="character" w:customStyle="1" w:styleId="Titlu2Caracter">
    <w:name w:val="Titlu 2 Caracter"/>
    <w:basedOn w:val="Fontdeparagrafimplicit"/>
    <w:link w:val="Titlu2"/>
    <w:semiHidden/>
    <w:rsid w:val="00AD212A"/>
    <w:rPr>
      <w:rFonts w:ascii="Times New Roman" w:eastAsia="Times New Roman" w:hAnsi="Times New Roman" w:cs="Times New Roman"/>
      <w:b/>
      <w:sz w:val="26"/>
      <w:szCs w:val="20"/>
      <w:lang w:val="ro-RO" w:eastAsia="zh-CN"/>
    </w:rPr>
  </w:style>
  <w:style w:type="character" w:customStyle="1" w:styleId="Titlu3Caracter">
    <w:name w:val="Titlu 3 Caracter"/>
    <w:basedOn w:val="Fontdeparagrafimplicit"/>
    <w:link w:val="Titlu3"/>
    <w:semiHidden/>
    <w:rsid w:val="00AD212A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lu4Caracter">
    <w:name w:val="Titlu 4 Caracter"/>
    <w:basedOn w:val="Fontdeparagrafimplicit"/>
    <w:link w:val="Titlu4"/>
    <w:semiHidden/>
    <w:rsid w:val="00AD212A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lu5Caracter">
    <w:name w:val="Titlu 5 Caracter"/>
    <w:basedOn w:val="Fontdeparagrafimplicit"/>
    <w:link w:val="Titlu5"/>
    <w:semiHidden/>
    <w:rsid w:val="00AD212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itlu6Caracter">
    <w:name w:val="Titlu 6 Caracter"/>
    <w:basedOn w:val="Fontdeparagrafimplicit"/>
    <w:link w:val="Titlu6"/>
    <w:semiHidden/>
    <w:rsid w:val="00AD212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orptext">
    <w:name w:val="Body Text"/>
    <w:basedOn w:val="Normal"/>
    <w:link w:val="CorptextCaracter"/>
    <w:semiHidden/>
    <w:unhideWhenUsed/>
    <w:rsid w:val="00AD212A"/>
    <w:pPr>
      <w:suppressAutoHyphens/>
      <w:jc w:val="both"/>
    </w:pPr>
    <w:rPr>
      <w:sz w:val="28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semiHidden/>
    <w:rsid w:val="00AD21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Corptext2">
    <w:name w:val="Body Text 2"/>
    <w:basedOn w:val="Normal"/>
    <w:link w:val="Corptext2Caracter"/>
    <w:semiHidden/>
    <w:unhideWhenUsed/>
    <w:rsid w:val="00AD212A"/>
    <w:pPr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Corptext2Caracter">
    <w:name w:val="Corp text 2 Caracter"/>
    <w:basedOn w:val="Fontdeparagrafimplicit"/>
    <w:link w:val="Corptext2"/>
    <w:semiHidden/>
    <w:rsid w:val="00AD212A"/>
    <w:rPr>
      <w:rFonts w:ascii="Arial" w:eastAsia="Times New Roman" w:hAnsi="Arial" w:cs="Arial"/>
      <w:sz w:val="24"/>
      <w:szCs w:val="20"/>
      <w:lang w:val="ro-RO" w:eastAsia="zh-CN"/>
    </w:rPr>
  </w:style>
  <w:style w:type="paragraph" w:customStyle="1" w:styleId="Heading">
    <w:name w:val="Heading"/>
    <w:basedOn w:val="Normal"/>
    <w:next w:val="Corptext"/>
    <w:rsid w:val="00AD212A"/>
    <w:pPr>
      <w:suppressAutoHyphens/>
      <w:jc w:val="center"/>
    </w:pPr>
    <w:rPr>
      <w:rFonts w:ascii="Arial" w:hAnsi="Arial" w:cs="Arial"/>
      <w:b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4747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4043-F5D1-4111-838B-CB81B913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8</cp:revision>
  <cp:lastPrinted>2024-11-13T13:06:00Z</cp:lastPrinted>
  <dcterms:created xsi:type="dcterms:W3CDTF">2023-11-07T06:34:00Z</dcterms:created>
  <dcterms:modified xsi:type="dcterms:W3CDTF">2025-12-18T13:11:00Z</dcterms:modified>
</cp:coreProperties>
</file>