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E3506" w14:textId="102C279E" w:rsidR="00AD212A" w:rsidRDefault="007A2365" w:rsidP="00AD212A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Nr.</w:t>
      </w:r>
      <w:r w:rsidR="000E4A43">
        <w:rPr>
          <w:b/>
          <w:sz w:val="20"/>
          <w:szCs w:val="20"/>
          <w:lang w:val="en-GB"/>
        </w:rPr>
        <w:t>232</w:t>
      </w:r>
      <w:r w:rsidR="00A94E7A">
        <w:rPr>
          <w:b/>
          <w:sz w:val="20"/>
          <w:szCs w:val="20"/>
          <w:lang w:val="en-GB"/>
        </w:rPr>
        <w:t>/A/2/</w:t>
      </w:r>
      <w:r w:rsidR="000E4A43">
        <w:rPr>
          <w:b/>
          <w:sz w:val="20"/>
          <w:szCs w:val="20"/>
          <w:lang w:val="en-GB"/>
        </w:rPr>
        <w:t>09.01.2024</w:t>
      </w:r>
    </w:p>
    <w:p w14:paraId="38B50870" w14:textId="77777777" w:rsidR="001C2F24" w:rsidRDefault="001C2F24" w:rsidP="00AD212A">
      <w:pPr>
        <w:rPr>
          <w:b/>
          <w:sz w:val="20"/>
          <w:szCs w:val="20"/>
          <w:lang w:val="en-GB"/>
        </w:rPr>
      </w:pPr>
    </w:p>
    <w:p w14:paraId="141181B0" w14:textId="77777777" w:rsidR="001C2F24" w:rsidRDefault="001C2F24" w:rsidP="00AD212A">
      <w:pPr>
        <w:rPr>
          <w:b/>
          <w:sz w:val="20"/>
          <w:szCs w:val="20"/>
          <w:lang w:val="en-GB"/>
        </w:rPr>
      </w:pPr>
    </w:p>
    <w:p w14:paraId="7EA8FDF9" w14:textId="77777777" w:rsidR="001C2F24" w:rsidRDefault="001C2F24" w:rsidP="00AD212A">
      <w:pPr>
        <w:rPr>
          <w:b/>
          <w:sz w:val="20"/>
          <w:szCs w:val="20"/>
          <w:lang w:val="en-GB"/>
        </w:rPr>
      </w:pPr>
    </w:p>
    <w:p w14:paraId="34242CC6" w14:textId="77777777" w:rsidR="001C2F24" w:rsidRDefault="001C2F24" w:rsidP="00AD212A">
      <w:pPr>
        <w:rPr>
          <w:b/>
          <w:sz w:val="20"/>
          <w:szCs w:val="20"/>
          <w:lang w:val="en-GB"/>
        </w:rPr>
      </w:pPr>
    </w:p>
    <w:p w14:paraId="6AD67062" w14:textId="77777777" w:rsidR="00474773" w:rsidRDefault="007A2365" w:rsidP="007A2365">
      <w:pPr>
        <w:jc w:val="center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PROCES-VERBAL DE AFIȘARE</w:t>
      </w:r>
    </w:p>
    <w:p w14:paraId="3FA2523E" w14:textId="77777777" w:rsidR="00474773" w:rsidRDefault="00474773" w:rsidP="00AD212A">
      <w:pPr>
        <w:rPr>
          <w:b/>
          <w:sz w:val="20"/>
          <w:szCs w:val="20"/>
          <w:lang w:val="en-GB"/>
        </w:rPr>
      </w:pPr>
    </w:p>
    <w:p w14:paraId="5139EB11" w14:textId="76AA4D68" w:rsidR="001C2F24" w:rsidRDefault="001C2F24" w:rsidP="008B2604">
      <w:pPr>
        <w:pStyle w:val="NormalWeb"/>
        <w:shd w:val="clear" w:color="auto" w:fill="FFFFFF"/>
        <w:spacing w:before="360" w:beforeAutospacing="0" w:after="360" w:afterAutospacing="0"/>
        <w:jc w:val="both"/>
        <w:rPr>
          <w:color w:val="2A2A2A"/>
        </w:rPr>
      </w:pPr>
      <w:r>
        <w:rPr>
          <w:color w:val="2A2A2A"/>
        </w:rPr>
        <w:t xml:space="preserve">                Î</w:t>
      </w:r>
      <w:r w:rsidR="00474773" w:rsidRPr="00474773">
        <w:rPr>
          <w:color w:val="2A2A2A"/>
        </w:rPr>
        <w:t>n conformitat</w:t>
      </w:r>
      <w:r w:rsidR="008B2604">
        <w:rPr>
          <w:color w:val="2A2A2A"/>
        </w:rPr>
        <w:t>e cu prevederile art.129</w:t>
      </w:r>
      <w:r w:rsidR="00AB7826">
        <w:rPr>
          <w:color w:val="2A2A2A"/>
        </w:rPr>
        <w:t xml:space="preserve"> alin.</w:t>
      </w:r>
      <w:r w:rsidR="008B2604">
        <w:rPr>
          <w:color w:val="2A2A2A"/>
        </w:rPr>
        <w:t xml:space="preserve"> 4 </w:t>
      </w:r>
      <w:proofErr w:type="spellStart"/>
      <w:r w:rsidR="008B2604">
        <w:rPr>
          <w:color w:val="2A2A2A"/>
        </w:rPr>
        <w:t>lit.c</w:t>
      </w:r>
      <w:proofErr w:type="spellEnd"/>
      <w:r w:rsidR="00474773" w:rsidRPr="00474773">
        <w:rPr>
          <w:color w:val="2A2A2A"/>
        </w:rPr>
        <w:t xml:space="preserve"> d</w:t>
      </w:r>
      <w:r w:rsidR="00474773">
        <w:rPr>
          <w:color w:val="2A2A2A"/>
        </w:rPr>
        <w:t xml:space="preserve">in </w:t>
      </w:r>
      <w:r w:rsidR="008B2604">
        <w:rPr>
          <w:color w:val="2A2A2A"/>
        </w:rPr>
        <w:t xml:space="preserve">OUG nr.57/2019 privind Codul administrativ </w:t>
      </w:r>
      <w:r w:rsidR="00474773">
        <w:rPr>
          <w:color w:val="2A2A2A"/>
        </w:rPr>
        <w:t>ș</w:t>
      </w:r>
      <w:r w:rsidR="004A0C7F">
        <w:rPr>
          <w:color w:val="2A2A2A"/>
        </w:rPr>
        <w:t>i a art.</w:t>
      </w:r>
      <w:r w:rsidR="00996716">
        <w:rPr>
          <w:color w:val="2A2A2A"/>
        </w:rPr>
        <w:t>39 alin.3</w:t>
      </w:r>
      <w:r>
        <w:rPr>
          <w:color w:val="2A2A2A"/>
        </w:rPr>
        <w:t xml:space="preserve"> </w:t>
      </w:r>
      <w:r w:rsidR="00474773" w:rsidRPr="00474773">
        <w:rPr>
          <w:color w:val="2A2A2A"/>
        </w:rPr>
        <w:t>din Lege</w:t>
      </w:r>
      <w:r w:rsidR="00474773">
        <w:rPr>
          <w:color w:val="2A2A2A"/>
        </w:rPr>
        <w:t>a nr.</w:t>
      </w:r>
      <w:r w:rsidR="00996716">
        <w:rPr>
          <w:color w:val="2A2A2A"/>
        </w:rPr>
        <w:t>273/2006</w:t>
      </w:r>
      <w:r w:rsidR="00474773">
        <w:rPr>
          <w:color w:val="2A2A2A"/>
        </w:rPr>
        <w:t xml:space="preserve"> privind </w:t>
      </w:r>
      <w:r w:rsidR="00E818F0">
        <w:rPr>
          <w:color w:val="2A2A2A"/>
        </w:rPr>
        <w:t>finanțele publice locale</w:t>
      </w:r>
      <w:r w:rsidR="00474773" w:rsidRPr="00474773">
        <w:rPr>
          <w:color w:val="2A2A2A"/>
        </w:rPr>
        <w:t>, am procedat</w:t>
      </w:r>
      <w:r w:rsidR="007A2365">
        <w:rPr>
          <w:color w:val="2A2A2A"/>
        </w:rPr>
        <w:t xml:space="preserve"> </w:t>
      </w:r>
      <w:proofErr w:type="spellStart"/>
      <w:r w:rsidR="007A2365">
        <w:rPr>
          <w:color w:val="2A2A2A"/>
        </w:rPr>
        <w:t>astazi</w:t>
      </w:r>
      <w:proofErr w:type="spellEnd"/>
      <w:r w:rsidR="007A2365">
        <w:rPr>
          <w:color w:val="2A2A2A"/>
        </w:rPr>
        <w:t xml:space="preserve">, </w:t>
      </w:r>
      <w:r w:rsidR="000E4A43">
        <w:rPr>
          <w:color w:val="2A2A2A"/>
        </w:rPr>
        <w:t>09.01</w:t>
      </w:r>
      <w:r w:rsidR="007A2365">
        <w:rPr>
          <w:color w:val="2A2A2A"/>
        </w:rPr>
        <w:t>.202</w:t>
      </w:r>
      <w:r w:rsidR="000E4A43">
        <w:rPr>
          <w:color w:val="2A2A2A"/>
        </w:rPr>
        <w:t>4</w:t>
      </w:r>
      <w:r w:rsidR="00474773">
        <w:rPr>
          <w:color w:val="2A2A2A"/>
        </w:rPr>
        <w:t>, la afiș</w:t>
      </w:r>
      <w:r w:rsidR="00474773" w:rsidRPr="00474773">
        <w:rPr>
          <w:color w:val="2A2A2A"/>
        </w:rPr>
        <w:t>area la</w:t>
      </w:r>
      <w:r w:rsidR="00474773">
        <w:rPr>
          <w:color w:val="2A2A2A"/>
        </w:rPr>
        <w:t xml:space="preserve"> sediul </w:t>
      </w:r>
      <w:proofErr w:type="spellStart"/>
      <w:r w:rsidR="00474773">
        <w:rPr>
          <w:color w:val="2A2A2A"/>
        </w:rPr>
        <w:t>Primariei</w:t>
      </w:r>
      <w:proofErr w:type="spellEnd"/>
      <w:r w:rsidR="00474773">
        <w:rPr>
          <w:color w:val="2A2A2A"/>
        </w:rPr>
        <w:t xml:space="preserve"> comunei Vințu de Jos și pe site-ul instituț</w:t>
      </w:r>
      <w:r w:rsidR="00474773" w:rsidRPr="00474773">
        <w:rPr>
          <w:color w:val="2A2A2A"/>
        </w:rPr>
        <w:t xml:space="preserve">iei </w:t>
      </w:r>
      <w:r w:rsidR="00474773">
        <w:rPr>
          <w:color w:val="2A2A2A"/>
        </w:rPr>
        <w:t xml:space="preserve">a  </w:t>
      </w:r>
      <w:r w:rsidR="007A2365">
        <w:rPr>
          <w:color w:val="2A2A2A"/>
        </w:rPr>
        <w:t>Proiectului de hotărâre nr.</w:t>
      </w:r>
      <w:r w:rsidR="00E818F0">
        <w:rPr>
          <w:color w:val="2A2A2A"/>
        </w:rPr>
        <w:t>5</w:t>
      </w:r>
      <w:r w:rsidR="00474773">
        <w:rPr>
          <w:color w:val="2A2A2A"/>
        </w:rPr>
        <w:t>/A</w:t>
      </w:r>
      <w:r w:rsidR="001431C0">
        <w:rPr>
          <w:color w:val="2A2A2A"/>
        </w:rPr>
        <w:t>/</w:t>
      </w:r>
      <w:r w:rsidR="007A2365">
        <w:rPr>
          <w:color w:val="2A2A2A"/>
        </w:rPr>
        <w:t>2/</w:t>
      </w:r>
      <w:r w:rsidR="000E4A43">
        <w:rPr>
          <w:color w:val="2A2A2A"/>
        </w:rPr>
        <w:t>09.01.2024</w:t>
      </w:r>
      <w:r w:rsidR="00474773">
        <w:rPr>
          <w:color w:val="2A2A2A"/>
        </w:rPr>
        <w:t xml:space="preserve"> </w:t>
      </w:r>
      <w:r w:rsidR="00474773" w:rsidRPr="00861F23">
        <w:rPr>
          <w:sz w:val="22"/>
          <w:szCs w:val="22"/>
        </w:rPr>
        <w:t xml:space="preserve">privind </w:t>
      </w:r>
      <w:r w:rsidR="00A94E7A">
        <w:rPr>
          <w:sz w:val="22"/>
          <w:szCs w:val="22"/>
        </w:rPr>
        <w:t xml:space="preserve">aprobarea Bugetului Inițial al comunei Vințu de Jos </w:t>
      </w:r>
      <w:r w:rsidR="00C31FB0">
        <w:rPr>
          <w:sz w:val="22"/>
          <w:szCs w:val="22"/>
        </w:rPr>
        <w:t>,p</w:t>
      </w:r>
      <w:r w:rsidR="007A2365">
        <w:rPr>
          <w:sz w:val="22"/>
          <w:szCs w:val="22"/>
        </w:rPr>
        <w:t>entru anul 202</w:t>
      </w:r>
      <w:r w:rsidR="00996716">
        <w:rPr>
          <w:sz w:val="22"/>
          <w:szCs w:val="22"/>
        </w:rPr>
        <w:t>4</w:t>
      </w:r>
      <w:r>
        <w:rPr>
          <w:sz w:val="22"/>
          <w:szCs w:val="22"/>
        </w:rPr>
        <w:t>,</w:t>
      </w:r>
      <w:r w:rsidRPr="001C2F24">
        <w:rPr>
          <w:color w:val="2A2A2A"/>
        </w:rPr>
        <w:t xml:space="preserve"> </w:t>
      </w:r>
      <w:r>
        <w:rPr>
          <w:color w:val="2A2A2A"/>
        </w:rPr>
        <w:t xml:space="preserve">ce se va </w:t>
      </w:r>
      <w:r w:rsidRPr="00474773">
        <w:rPr>
          <w:color w:val="2A2A2A"/>
        </w:rPr>
        <w:t xml:space="preserve"> supune</w:t>
      </w:r>
      <w:r>
        <w:rPr>
          <w:color w:val="2A2A2A"/>
        </w:rPr>
        <w:t xml:space="preserve"> dezbaterii în </w:t>
      </w:r>
      <w:proofErr w:type="spellStart"/>
      <w:r>
        <w:rPr>
          <w:color w:val="2A2A2A"/>
        </w:rPr>
        <w:t>ș</w:t>
      </w:r>
      <w:r w:rsidRPr="00474773">
        <w:rPr>
          <w:color w:val="2A2A2A"/>
        </w:rPr>
        <w:t>ed</w:t>
      </w:r>
      <w:r>
        <w:rPr>
          <w:color w:val="2A2A2A"/>
        </w:rPr>
        <w:t>inta</w:t>
      </w:r>
      <w:proofErr w:type="spellEnd"/>
      <w:r>
        <w:rPr>
          <w:color w:val="2A2A2A"/>
        </w:rPr>
        <w:t xml:space="preserve"> ordinară a Consiliului Local </w:t>
      </w:r>
      <w:r w:rsidRPr="00474773">
        <w:rPr>
          <w:color w:val="2A2A2A"/>
        </w:rPr>
        <w:t xml:space="preserve"> </w:t>
      </w:r>
      <w:r w:rsidR="007A2365">
        <w:rPr>
          <w:color w:val="2A2A2A"/>
        </w:rPr>
        <w:t>din</w:t>
      </w:r>
      <w:r w:rsidR="00996716">
        <w:rPr>
          <w:color w:val="2A2A2A"/>
        </w:rPr>
        <w:t xml:space="preserve"> data de 31</w:t>
      </w:r>
      <w:r w:rsidR="007A2365">
        <w:rPr>
          <w:color w:val="2A2A2A"/>
        </w:rPr>
        <w:t xml:space="preserve"> ianuarie 20</w:t>
      </w:r>
      <w:r w:rsidR="00996716">
        <w:rPr>
          <w:color w:val="2A2A2A"/>
        </w:rPr>
        <w:t>24</w:t>
      </w:r>
      <w:r>
        <w:rPr>
          <w:color w:val="2A2A2A"/>
        </w:rPr>
        <w:t>.</w:t>
      </w:r>
    </w:p>
    <w:p w14:paraId="35FBBD26" w14:textId="43CB9A82" w:rsidR="001C2F24" w:rsidRDefault="001C2F24" w:rsidP="008B2604">
      <w:pPr>
        <w:pStyle w:val="NormalWeb"/>
        <w:shd w:val="clear" w:color="auto" w:fill="FFFFFF"/>
        <w:spacing w:before="360" w:beforeAutospacing="0" w:after="360" w:afterAutospacing="0"/>
        <w:jc w:val="both"/>
        <w:rPr>
          <w:color w:val="2A2A2A"/>
        </w:rPr>
      </w:pPr>
      <w:r>
        <w:rPr>
          <w:color w:val="2A2A2A"/>
        </w:rPr>
        <w:t xml:space="preserve">        Cei interesați pot transmite pe adresa de e-mail </w:t>
      </w:r>
      <w:hyperlink r:id="rId8" w:history="1">
        <w:r w:rsidR="00AB7826" w:rsidRPr="00953DC6">
          <w:rPr>
            <w:rStyle w:val="Hyperlink"/>
          </w:rPr>
          <w:t>primaria.vint@yahoo.com</w:t>
        </w:r>
      </w:hyperlink>
      <w:r>
        <w:rPr>
          <w:color w:val="2A2A2A"/>
        </w:rPr>
        <w:t xml:space="preserve"> sau în scris la Registratura primăriei, propuneri și sugestii cu valoare de recomandare cu privire la conținutul actului norm</w:t>
      </w:r>
      <w:r w:rsidR="00A94E7A">
        <w:rPr>
          <w:color w:val="2A2A2A"/>
        </w:rPr>
        <w:t>ativ af</w:t>
      </w:r>
      <w:r w:rsidR="007A2365">
        <w:rPr>
          <w:color w:val="2A2A2A"/>
        </w:rPr>
        <w:t xml:space="preserve">ișat,  </w:t>
      </w:r>
      <w:proofErr w:type="spellStart"/>
      <w:r w:rsidR="007A2365">
        <w:rPr>
          <w:color w:val="2A2A2A"/>
        </w:rPr>
        <w:t>pâna</w:t>
      </w:r>
      <w:proofErr w:type="spellEnd"/>
      <w:r w:rsidR="007A2365">
        <w:rPr>
          <w:color w:val="2A2A2A"/>
        </w:rPr>
        <w:t xml:space="preserve"> la data de </w:t>
      </w:r>
      <w:r w:rsidR="000E4A43">
        <w:rPr>
          <w:color w:val="2A2A2A"/>
        </w:rPr>
        <w:t>25</w:t>
      </w:r>
      <w:r w:rsidR="007A2365">
        <w:rPr>
          <w:color w:val="2A2A2A"/>
        </w:rPr>
        <w:t>.01.202</w:t>
      </w:r>
      <w:r w:rsidR="000E4A43">
        <w:rPr>
          <w:color w:val="2A2A2A"/>
        </w:rPr>
        <w:t>4</w:t>
      </w:r>
      <w:r>
        <w:rPr>
          <w:color w:val="2A2A2A"/>
        </w:rPr>
        <w:t xml:space="preserve">. </w:t>
      </w:r>
    </w:p>
    <w:p w14:paraId="159429B5" w14:textId="77777777" w:rsidR="001C2F24" w:rsidRDefault="001C2F24" w:rsidP="008B2604">
      <w:pPr>
        <w:pStyle w:val="NormalWeb"/>
        <w:shd w:val="clear" w:color="auto" w:fill="FFFFFF"/>
        <w:spacing w:before="360" w:beforeAutospacing="0" w:after="360" w:afterAutospacing="0"/>
        <w:jc w:val="both"/>
        <w:rPr>
          <w:color w:val="2A2A2A"/>
        </w:rPr>
      </w:pPr>
    </w:p>
    <w:p w14:paraId="7010C27E" w14:textId="77777777" w:rsidR="001C2F24" w:rsidRPr="00474773" w:rsidRDefault="00AB7826" w:rsidP="008B2604">
      <w:pPr>
        <w:pStyle w:val="NormalWeb"/>
        <w:shd w:val="clear" w:color="auto" w:fill="FFFFFF"/>
        <w:spacing w:before="360" w:beforeAutospacing="0" w:after="360" w:afterAutospacing="0"/>
        <w:jc w:val="both"/>
        <w:rPr>
          <w:color w:val="2A2A2A"/>
        </w:rPr>
      </w:pPr>
      <w:r>
        <w:rPr>
          <w:color w:val="2A2A2A"/>
        </w:rPr>
        <w:t xml:space="preserve">  </w:t>
      </w:r>
      <w:r w:rsidR="004A0C7F">
        <w:rPr>
          <w:color w:val="2A2A2A"/>
        </w:rPr>
        <w:t xml:space="preserve">     Sugestiile ș</w:t>
      </w:r>
      <w:r w:rsidR="001C2F24">
        <w:rPr>
          <w:color w:val="2A2A2A"/>
        </w:rPr>
        <w:t>i propunerile d-voastră vor fi prezentate în cadrul ședinței ordina</w:t>
      </w:r>
      <w:r w:rsidR="007A2365">
        <w:rPr>
          <w:color w:val="2A2A2A"/>
        </w:rPr>
        <w:t>re din luna ianuarie</w:t>
      </w:r>
      <w:r w:rsidR="001C2F24">
        <w:rPr>
          <w:color w:val="2A2A2A"/>
        </w:rPr>
        <w:t xml:space="preserve"> a Consiliului Local Vințu de Jos.</w:t>
      </w:r>
    </w:p>
    <w:p w14:paraId="4E024F63" w14:textId="77777777" w:rsidR="007637AA" w:rsidRDefault="007637AA" w:rsidP="007637AA">
      <w:pPr>
        <w:pStyle w:val="NormalWeb"/>
        <w:shd w:val="clear" w:color="auto" w:fill="FFFFFF"/>
        <w:spacing w:before="360" w:beforeAutospacing="0" w:after="360" w:afterAutospacing="0"/>
        <w:rPr>
          <w:rFonts w:ascii="Helvetica" w:hAnsi="Helvetica" w:cs="Helvetica"/>
          <w:color w:val="2A2A2A"/>
          <w:sz w:val="18"/>
          <w:szCs w:val="18"/>
        </w:rPr>
      </w:pPr>
      <w:r>
        <w:rPr>
          <w:rFonts w:ascii="Helvetica" w:hAnsi="Helvetica" w:cs="Helvetica"/>
          <w:color w:val="2A2A2A"/>
          <w:sz w:val="18"/>
          <w:szCs w:val="18"/>
        </w:rPr>
        <w:t> </w:t>
      </w:r>
    </w:p>
    <w:p w14:paraId="49AC6D4B" w14:textId="77777777" w:rsidR="001C2F24" w:rsidRDefault="001C2F24" w:rsidP="007637AA">
      <w:pPr>
        <w:pStyle w:val="NormalWeb"/>
        <w:shd w:val="clear" w:color="auto" w:fill="FFFFFF"/>
        <w:spacing w:before="360" w:beforeAutospacing="0" w:after="360" w:afterAutospacing="0"/>
        <w:rPr>
          <w:rFonts w:ascii="Helvetica" w:hAnsi="Helvetica" w:cs="Helvetica"/>
          <w:color w:val="2A2A2A"/>
          <w:sz w:val="18"/>
          <w:szCs w:val="18"/>
        </w:rPr>
      </w:pPr>
    </w:p>
    <w:p w14:paraId="76E9B866" w14:textId="77777777" w:rsidR="001C2F24" w:rsidRPr="00C31FB0" w:rsidRDefault="001C2F24" w:rsidP="001C2F24">
      <w:pPr>
        <w:pStyle w:val="NormalWeb"/>
        <w:shd w:val="clear" w:color="auto" w:fill="FFFFFF"/>
        <w:spacing w:before="360" w:beforeAutospacing="0" w:after="360" w:afterAutospacing="0"/>
        <w:jc w:val="center"/>
        <w:rPr>
          <w:b/>
          <w:color w:val="2A2A2A"/>
        </w:rPr>
      </w:pPr>
      <w:r w:rsidRPr="00C31FB0">
        <w:rPr>
          <w:b/>
          <w:color w:val="2A2A2A"/>
        </w:rPr>
        <w:t>PRIMAR</w:t>
      </w:r>
    </w:p>
    <w:p w14:paraId="7F541F4E" w14:textId="77777777" w:rsidR="007637AA" w:rsidRDefault="00C31FB0" w:rsidP="00C31FB0">
      <w:pPr>
        <w:pStyle w:val="NormalWeb"/>
        <w:shd w:val="clear" w:color="auto" w:fill="FFFFFF"/>
        <w:spacing w:before="360" w:beforeAutospacing="0" w:after="360" w:afterAutospacing="0"/>
        <w:jc w:val="center"/>
        <w:rPr>
          <w:rFonts w:ascii="Helvetica" w:hAnsi="Helvetica" w:cs="Helvetica"/>
          <w:color w:val="2A2A2A"/>
          <w:sz w:val="18"/>
          <w:szCs w:val="18"/>
        </w:rPr>
      </w:pPr>
      <w:r>
        <w:rPr>
          <w:color w:val="2A2A2A"/>
        </w:rPr>
        <w:t xml:space="preserve">Petru Ioan </w:t>
      </w:r>
      <w:r w:rsidR="007A2365">
        <w:rPr>
          <w:color w:val="2A2A2A"/>
        </w:rPr>
        <w:t>Barbu</w:t>
      </w:r>
    </w:p>
    <w:p w14:paraId="5941F616" w14:textId="77777777" w:rsidR="007637AA" w:rsidRPr="00861F23" w:rsidRDefault="007637AA" w:rsidP="00474773">
      <w:pPr>
        <w:jc w:val="both"/>
        <w:rPr>
          <w:sz w:val="22"/>
          <w:szCs w:val="22"/>
        </w:rPr>
      </w:pPr>
    </w:p>
    <w:p w14:paraId="528A827B" w14:textId="77777777" w:rsidR="00474773" w:rsidRDefault="00474773" w:rsidP="00474773">
      <w:pPr>
        <w:pStyle w:val="NormalWeb"/>
        <w:shd w:val="clear" w:color="auto" w:fill="FFFFFF"/>
        <w:spacing w:before="360" w:beforeAutospacing="0" w:after="360" w:afterAutospacing="0"/>
        <w:rPr>
          <w:rFonts w:ascii="Helvetica" w:hAnsi="Helvetica" w:cs="Helvetica"/>
          <w:color w:val="2A2A2A"/>
          <w:sz w:val="18"/>
          <w:szCs w:val="18"/>
        </w:rPr>
      </w:pPr>
      <w:r>
        <w:rPr>
          <w:rFonts w:ascii="Helvetica" w:hAnsi="Helvetica" w:cs="Helvetica"/>
          <w:color w:val="2A2A2A"/>
          <w:sz w:val="18"/>
          <w:szCs w:val="18"/>
        </w:rPr>
        <w:t> </w:t>
      </w:r>
    </w:p>
    <w:p w14:paraId="26BC9661" w14:textId="77777777" w:rsidR="00474773" w:rsidRDefault="00474773" w:rsidP="00AD212A">
      <w:pPr>
        <w:rPr>
          <w:b/>
          <w:sz w:val="20"/>
          <w:szCs w:val="20"/>
          <w:lang w:val="en-GB"/>
        </w:rPr>
      </w:pPr>
    </w:p>
    <w:p w14:paraId="2BE1DE15" w14:textId="77777777" w:rsidR="00AD212A" w:rsidRDefault="00AD212A" w:rsidP="00AD212A">
      <w:pPr>
        <w:jc w:val="center"/>
        <w:rPr>
          <w:b/>
          <w:sz w:val="20"/>
          <w:szCs w:val="20"/>
          <w:lang w:val="en-GB"/>
        </w:rPr>
      </w:pPr>
    </w:p>
    <w:p w14:paraId="1311931D" w14:textId="77777777" w:rsidR="00AD212A" w:rsidRDefault="00AD212A" w:rsidP="00AD212A">
      <w:pPr>
        <w:jc w:val="center"/>
        <w:rPr>
          <w:b/>
          <w:sz w:val="20"/>
          <w:szCs w:val="20"/>
          <w:lang w:val="en-GB"/>
        </w:rPr>
      </w:pPr>
    </w:p>
    <w:p w14:paraId="1E619044" w14:textId="77777777" w:rsidR="002B7F0C" w:rsidRPr="008465BC" w:rsidRDefault="002B7F0C" w:rsidP="008C614F">
      <w:pPr>
        <w:rPr>
          <w:sz w:val="22"/>
          <w:szCs w:val="22"/>
          <w:lang w:val="en-GB"/>
        </w:rPr>
      </w:pPr>
    </w:p>
    <w:sectPr w:rsidR="002B7F0C" w:rsidRPr="008465BC" w:rsidSect="0040694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D6CD6" w14:textId="77777777" w:rsidR="004256C5" w:rsidRDefault="004256C5" w:rsidP="007E2932">
      <w:r>
        <w:separator/>
      </w:r>
    </w:p>
  </w:endnote>
  <w:endnote w:type="continuationSeparator" w:id="0">
    <w:p w14:paraId="6667A085" w14:textId="77777777" w:rsidR="004256C5" w:rsidRDefault="004256C5" w:rsidP="007E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3A686" w14:textId="77777777" w:rsidR="004256C5" w:rsidRDefault="004256C5" w:rsidP="007E2932">
      <w:r>
        <w:separator/>
      </w:r>
    </w:p>
  </w:footnote>
  <w:footnote w:type="continuationSeparator" w:id="0">
    <w:p w14:paraId="440C626F" w14:textId="77777777" w:rsidR="004256C5" w:rsidRDefault="004256C5" w:rsidP="007E2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EE01B" w14:textId="77777777" w:rsidR="00FC59A2" w:rsidRPr="00FC59A2" w:rsidRDefault="00FC59A2" w:rsidP="008B2604">
    <w:pPr>
      <w:pStyle w:val="Antet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ROMÂ</w:t>
    </w:r>
    <w:r w:rsidRPr="00FC59A2">
      <w:rPr>
        <w:rFonts w:ascii="Times New Roman" w:hAnsi="Times New Roman" w:cs="Times New Roman"/>
        <w:b/>
        <w:sz w:val="24"/>
        <w:szCs w:val="24"/>
      </w:rPr>
      <w:t>NIA</w:t>
    </w:r>
  </w:p>
  <w:p w14:paraId="46584EF0" w14:textId="77777777" w:rsidR="007E2932" w:rsidRPr="00FC59A2" w:rsidRDefault="007E2932" w:rsidP="008B2604">
    <w:pPr>
      <w:pStyle w:val="Antet"/>
      <w:jc w:val="center"/>
      <w:rPr>
        <w:rFonts w:ascii="Times New Roman" w:hAnsi="Times New Roman" w:cs="Times New Roman"/>
        <w:b/>
        <w:sz w:val="24"/>
        <w:szCs w:val="24"/>
        <w:lang w:val="ro-RO"/>
      </w:rPr>
    </w:pPr>
    <w:r w:rsidRPr="00FC59A2">
      <w:rPr>
        <w:rFonts w:ascii="Times New Roman" w:hAnsi="Times New Roman" w:cs="Times New Roman"/>
        <w:b/>
        <w:sz w:val="24"/>
        <w:szCs w:val="24"/>
        <w:lang w:val="ro-RO"/>
      </w:rPr>
      <w:t>JUDEŢUL ALBA</w:t>
    </w:r>
  </w:p>
  <w:p w14:paraId="44D932F1" w14:textId="77777777" w:rsidR="00FC59A2" w:rsidRPr="00FC59A2" w:rsidRDefault="00FC59A2" w:rsidP="008B2604">
    <w:pPr>
      <w:pStyle w:val="Antet"/>
      <w:jc w:val="center"/>
      <w:rPr>
        <w:rFonts w:ascii="Times New Roman" w:hAnsi="Times New Roman" w:cs="Times New Roman"/>
        <w:b/>
        <w:sz w:val="24"/>
        <w:szCs w:val="24"/>
        <w:lang w:val="ro-RO"/>
      </w:rPr>
    </w:pPr>
    <w:r w:rsidRPr="00FC59A2">
      <w:rPr>
        <w:rFonts w:ascii="Times New Roman" w:hAnsi="Times New Roman" w:cs="Times New Roman"/>
        <w:b/>
        <w:sz w:val="24"/>
        <w:szCs w:val="24"/>
      </w:rPr>
      <w:t>PRIMĂRIA</w:t>
    </w:r>
    <w:r w:rsidR="00C62CC6">
      <w:rPr>
        <w:rFonts w:ascii="Times New Roman" w:hAnsi="Times New Roman" w:cs="Times New Roman"/>
        <w:b/>
        <w:sz w:val="24"/>
        <w:szCs w:val="24"/>
      </w:rPr>
      <w:t xml:space="preserve"> </w:t>
    </w:r>
    <w:proofErr w:type="gramStart"/>
    <w:r w:rsidR="00C62CC6">
      <w:rPr>
        <w:rFonts w:ascii="Times New Roman" w:hAnsi="Times New Roman" w:cs="Times New Roman"/>
        <w:b/>
        <w:sz w:val="24"/>
        <w:szCs w:val="24"/>
      </w:rPr>
      <w:t xml:space="preserve">COMUNEI </w:t>
    </w:r>
    <w:r w:rsidRPr="00FC59A2">
      <w:rPr>
        <w:rFonts w:ascii="Times New Roman" w:hAnsi="Times New Roman" w:cs="Times New Roman"/>
        <w:b/>
        <w:sz w:val="24"/>
        <w:szCs w:val="24"/>
      </w:rPr>
      <w:t xml:space="preserve"> VIN</w:t>
    </w:r>
    <w:r w:rsidRPr="00FC59A2">
      <w:rPr>
        <w:rFonts w:ascii="Times New Roman" w:hAnsi="Times New Roman" w:cs="Times New Roman"/>
        <w:b/>
        <w:sz w:val="24"/>
        <w:szCs w:val="24"/>
        <w:lang w:val="ro-RO"/>
      </w:rPr>
      <w:t>ŢU</w:t>
    </w:r>
    <w:proofErr w:type="gramEnd"/>
    <w:r w:rsidRPr="00FC59A2">
      <w:rPr>
        <w:rFonts w:ascii="Times New Roman" w:hAnsi="Times New Roman" w:cs="Times New Roman"/>
        <w:b/>
        <w:sz w:val="24"/>
        <w:szCs w:val="24"/>
        <w:lang w:val="ro-RO"/>
      </w:rPr>
      <w:t xml:space="preserve"> DE JOS</w:t>
    </w:r>
  </w:p>
  <w:p w14:paraId="5B8414A7" w14:textId="77777777" w:rsidR="007E2932" w:rsidRPr="002257FB" w:rsidRDefault="00C62CC6" w:rsidP="008B2604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4"/>
        <w:szCs w:val="24"/>
        <w:lang w:val="de-DE"/>
      </w:rPr>
    </w:pPr>
    <w:r>
      <w:rPr>
        <w:rFonts w:ascii="Times New Roman" w:hAnsi="Times New Roman" w:cs="Times New Roman"/>
        <w:sz w:val="24"/>
        <w:szCs w:val="24"/>
        <w:lang w:val="de-DE"/>
      </w:rPr>
      <w:t>Loc.</w:t>
    </w:r>
    <w:r w:rsidR="00FC59A2">
      <w:rPr>
        <w:rFonts w:ascii="Times New Roman" w:hAnsi="Times New Roman" w:cs="Times New Roman"/>
        <w:sz w:val="24"/>
        <w:szCs w:val="24"/>
        <w:lang w:val="de-DE"/>
      </w:rPr>
      <w:t>Vinț</w:t>
    </w:r>
    <w:r w:rsidR="006B3B94" w:rsidRPr="002257FB">
      <w:rPr>
        <w:rFonts w:ascii="Times New Roman" w:hAnsi="Times New Roman" w:cs="Times New Roman"/>
        <w:sz w:val="24"/>
        <w:szCs w:val="24"/>
        <w:lang w:val="de-DE"/>
      </w:rPr>
      <w:t>u de Jos,str. Lucian Blaga,nr. 47</w:t>
    </w:r>
  </w:p>
  <w:p w14:paraId="751920FC" w14:textId="77777777" w:rsidR="007E2932" w:rsidRPr="002257FB" w:rsidRDefault="00000000" w:rsidP="008B2604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4"/>
        <w:szCs w:val="24"/>
        <w:lang w:val="de-DE"/>
      </w:rPr>
    </w:pPr>
    <w:hyperlink r:id="rId1" w:history="1">
      <w:r w:rsidR="006B3B94" w:rsidRPr="002257F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>Tel.</w:t>
      </w:r>
    </w:hyperlink>
    <w:r w:rsidR="006B3B94" w:rsidRPr="002257FB">
      <w:rPr>
        <w:rStyle w:val="Hyperlink"/>
        <w:rFonts w:ascii="Times New Roman" w:hAnsi="Times New Roman" w:cs="Times New Roman"/>
        <w:color w:val="auto"/>
        <w:sz w:val="24"/>
        <w:szCs w:val="24"/>
        <w:u w:val="none"/>
        <w:lang w:val="de-DE"/>
      </w:rPr>
      <w:t xml:space="preserve"> 0258739234 </w:t>
    </w:r>
    <w:r w:rsidR="006B3B94" w:rsidRPr="002257FB">
      <w:rPr>
        <w:rFonts w:ascii="Times New Roman" w:hAnsi="Times New Roman" w:cs="Times New Roman"/>
        <w:sz w:val="24"/>
        <w:szCs w:val="24"/>
        <w:lang w:val="de-DE"/>
      </w:rPr>
      <w:t xml:space="preserve"> Fax: 0258739640</w:t>
    </w:r>
  </w:p>
  <w:p w14:paraId="601346FA" w14:textId="77777777" w:rsidR="007E2932" w:rsidRDefault="00C62CC6" w:rsidP="008B2604">
    <w:pPr>
      <w:pStyle w:val="Antet"/>
      <w:jc w:val="center"/>
      <w:rPr>
        <w:rFonts w:ascii="Times New Roman" w:hAnsi="Times New Roman" w:cs="Times New Roman"/>
        <w:sz w:val="24"/>
        <w:szCs w:val="24"/>
        <w:lang w:val="de-DE"/>
      </w:rPr>
    </w:pPr>
    <w:r>
      <w:rPr>
        <w:rFonts w:ascii="Times New Roman" w:hAnsi="Times New Roman" w:cs="Times New Roman"/>
        <w:noProof/>
        <w:sz w:val="24"/>
        <w:szCs w:val="24"/>
        <w:lang w:val="ro-RO" w:eastAsia="ro-RO"/>
      </w:rPr>
      <w:t>e-mail:</w:t>
    </w:r>
    <w:r w:rsidR="00DD3DFC" w:rsidRPr="002257FB">
      <w:rPr>
        <w:rFonts w:ascii="Times New Roman" w:hAnsi="Times New Roman" w:cs="Times New Roman"/>
        <w:noProof/>
        <w:sz w:val="24"/>
        <w:szCs w:val="24"/>
        <w:lang w:val="ro-RO" w:eastAsia="ro-RO"/>
      </w:rPr>
      <w:t xml:space="preserve">  </w:t>
    </w:r>
    <w:hyperlink r:id="rId2" w:history="1">
      <w:r w:rsidRPr="00D30007">
        <w:rPr>
          <w:rStyle w:val="Hyperlink"/>
          <w:rFonts w:ascii="Times New Roman" w:hAnsi="Times New Roman" w:cs="Times New Roman"/>
          <w:sz w:val="24"/>
          <w:szCs w:val="24"/>
          <w:lang w:val="de-DE"/>
        </w:rPr>
        <w:t>primaria.vint@yahoo.com</w:t>
      </w:r>
    </w:hyperlink>
  </w:p>
  <w:p w14:paraId="5E96C028" w14:textId="77777777" w:rsidR="00C62CC6" w:rsidRPr="002257FB" w:rsidRDefault="00C62CC6" w:rsidP="00DD3DFC">
    <w:pPr>
      <w:pStyle w:val="Antet"/>
      <w:rPr>
        <w:rFonts w:ascii="Times New Roman" w:hAnsi="Times New Roman" w:cs="Times New Roman"/>
        <w:sz w:val="24"/>
        <w:szCs w:val="24"/>
        <w:lang w:val="de-DE"/>
      </w:rPr>
    </w:pPr>
    <w:r>
      <w:rPr>
        <w:rFonts w:ascii="Times New Roman" w:hAnsi="Times New Roman" w:cs="Times New Roman"/>
        <w:sz w:val="24"/>
        <w:szCs w:val="24"/>
        <w:lang w:val="de-DE"/>
      </w:rPr>
      <w:t>______________________________________________________________________________</w:t>
    </w:r>
  </w:p>
  <w:p w14:paraId="5856A87B" w14:textId="77777777" w:rsidR="009659C1" w:rsidRPr="002257FB" w:rsidRDefault="009659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o-R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o-R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o-R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o-R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o-R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o-R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o-R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o-R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o-RO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Roman"/>
      <w:lvlText w:val="%8)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(%9)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C"/>
    <w:multiLevelType w:val="multi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0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0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0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sz w:val="20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sz w:val="20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sz w:val="20"/>
      </w:rPr>
    </w:lvl>
    <w:lvl w:ilvl="7">
      <w:start w:val="1"/>
      <w:numFmt w:val="lowerRoman"/>
      <w:lvlText w:val="%8)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0"/>
      </w:rPr>
    </w:lvl>
    <w:lvl w:ilvl="8">
      <w:start w:val="1"/>
      <w:numFmt w:val="decimal"/>
      <w:lvlText w:val="(%9)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z w:val="20"/>
      </w:rPr>
    </w:lvl>
  </w:abstractNum>
  <w:abstractNum w:abstractNumId="3" w15:restartNumberingAfterBreak="0">
    <w:nsid w:val="022F69C0"/>
    <w:multiLevelType w:val="multilevel"/>
    <w:tmpl w:val="4D342302"/>
    <w:lvl w:ilvl="0">
      <w:start w:val="9"/>
      <w:numFmt w:val="decimal"/>
      <w:pStyle w:val="DefaultText2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C94D3A"/>
    <w:multiLevelType w:val="hybridMultilevel"/>
    <w:tmpl w:val="3924AD3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2E354D"/>
    <w:multiLevelType w:val="hybridMultilevel"/>
    <w:tmpl w:val="99EC5FBC"/>
    <w:lvl w:ilvl="0" w:tplc="274E68A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8D5C84"/>
    <w:multiLevelType w:val="multilevel"/>
    <w:tmpl w:val="F2320A38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023F1E"/>
    <w:multiLevelType w:val="hybridMultilevel"/>
    <w:tmpl w:val="C3C87E4C"/>
    <w:lvl w:ilvl="0" w:tplc="B940415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693DE0"/>
    <w:multiLevelType w:val="hybridMultilevel"/>
    <w:tmpl w:val="AC629844"/>
    <w:lvl w:ilvl="0" w:tplc="D2906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6F0ECC"/>
    <w:multiLevelType w:val="multilevel"/>
    <w:tmpl w:val="993E8AA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1353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353" w:hanging="36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  <w:sz w:val="20"/>
      </w:rPr>
    </w:lvl>
  </w:abstractNum>
  <w:num w:numId="1" w16cid:durableId="1474325668">
    <w:abstractNumId w:val="8"/>
  </w:num>
  <w:num w:numId="2" w16cid:durableId="1841314152">
    <w:abstractNumId w:val="0"/>
  </w:num>
  <w:num w:numId="3" w16cid:durableId="1735199412">
    <w:abstractNumId w:val="1"/>
  </w:num>
  <w:num w:numId="4" w16cid:durableId="2123065879">
    <w:abstractNumId w:val="2"/>
  </w:num>
  <w:num w:numId="5" w16cid:durableId="1444689355">
    <w:abstractNumId w:val="9"/>
  </w:num>
  <w:num w:numId="6" w16cid:durableId="1174998877">
    <w:abstractNumId w:val="3"/>
  </w:num>
  <w:num w:numId="7" w16cid:durableId="1428379228">
    <w:abstractNumId w:val="6"/>
  </w:num>
  <w:num w:numId="8" w16cid:durableId="12506985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187529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4651181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13780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932"/>
    <w:rsid w:val="00045357"/>
    <w:rsid w:val="000D16FD"/>
    <w:rsid w:val="000E4A43"/>
    <w:rsid w:val="00102EE9"/>
    <w:rsid w:val="00113DA4"/>
    <w:rsid w:val="00121B17"/>
    <w:rsid w:val="001431C0"/>
    <w:rsid w:val="00175F85"/>
    <w:rsid w:val="0018577A"/>
    <w:rsid w:val="001917B3"/>
    <w:rsid w:val="001B3231"/>
    <w:rsid w:val="001C2F24"/>
    <w:rsid w:val="001E4B9E"/>
    <w:rsid w:val="00202246"/>
    <w:rsid w:val="002257FB"/>
    <w:rsid w:val="002261EA"/>
    <w:rsid w:val="00263654"/>
    <w:rsid w:val="00264A11"/>
    <w:rsid w:val="00267672"/>
    <w:rsid w:val="002B7F0C"/>
    <w:rsid w:val="0037063C"/>
    <w:rsid w:val="00384F1F"/>
    <w:rsid w:val="00393331"/>
    <w:rsid w:val="003A46AA"/>
    <w:rsid w:val="00406940"/>
    <w:rsid w:val="004256C5"/>
    <w:rsid w:val="004430C2"/>
    <w:rsid w:val="00474773"/>
    <w:rsid w:val="00495BA4"/>
    <w:rsid w:val="004A0C7F"/>
    <w:rsid w:val="004E1A9F"/>
    <w:rsid w:val="005568F5"/>
    <w:rsid w:val="00563965"/>
    <w:rsid w:val="005B10B0"/>
    <w:rsid w:val="00641177"/>
    <w:rsid w:val="006B3B94"/>
    <w:rsid w:val="007075AA"/>
    <w:rsid w:val="00713546"/>
    <w:rsid w:val="007505D2"/>
    <w:rsid w:val="007637AA"/>
    <w:rsid w:val="007712FB"/>
    <w:rsid w:val="007A2365"/>
    <w:rsid w:val="007B2BD5"/>
    <w:rsid w:val="007B4324"/>
    <w:rsid w:val="007B6F01"/>
    <w:rsid w:val="007D7BB4"/>
    <w:rsid w:val="007E2932"/>
    <w:rsid w:val="00830E6F"/>
    <w:rsid w:val="008465BC"/>
    <w:rsid w:val="00860AD5"/>
    <w:rsid w:val="00873C24"/>
    <w:rsid w:val="00877A45"/>
    <w:rsid w:val="00881D59"/>
    <w:rsid w:val="0089594A"/>
    <w:rsid w:val="008B2604"/>
    <w:rsid w:val="008C614F"/>
    <w:rsid w:val="008E148B"/>
    <w:rsid w:val="008E718D"/>
    <w:rsid w:val="00945AAB"/>
    <w:rsid w:val="009659C1"/>
    <w:rsid w:val="00996716"/>
    <w:rsid w:val="009970D3"/>
    <w:rsid w:val="00A51E46"/>
    <w:rsid w:val="00A9103B"/>
    <w:rsid w:val="00A94E7A"/>
    <w:rsid w:val="00AA0D8D"/>
    <w:rsid w:val="00AB5588"/>
    <w:rsid w:val="00AB7826"/>
    <w:rsid w:val="00AD212A"/>
    <w:rsid w:val="00B71642"/>
    <w:rsid w:val="00BB0E09"/>
    <w:rsid w:val="00BC3953"/>
    <w:rsid w:val="00BF1052"/>
    <w:rsid w:val="00C31FB0"/>
    <w:rsid w:val="00C512E7"/>
    <w:rsid w:val="00C62CC6"/>
    <w:rsid w:val="00C9368C"/>
    <w:rsid w:val="00CF2275"/>
    <w:rsid w:val="00CF5B1E"/>
    <w:rsid w:val="00D3055E"/>
    <w:rsid w:val="00D347B7"/>
    <w:rsid w:val="00D81B2A"/>
    <w:rsid w:val="00DC36DF"/>
    <w:rsid w:val="00DD1C4A"/>
    <w:rsid w:val="00DD3DFC"/>
    <w:rsid w:val="00DE325F"/>
    <w:rsid w:val="00DF0B7D"/>
    <w:rsid w:val="00E257E0"/>
    <w:rsid w:val="00E50817"/>
    <w:rsid w:val="00E54545"/>
    <w:rsid w:val="00E818F0"/>
    <w:rsid w:val="00E97C07"/>
    <w:rsid w:val="00EF21BD"/>
    <w:rsid w:val="00F003B0"/>
    <w:rsid w:val="00F020CF"/>
    <w:rsid w:val="00F104A1"/>
    <w:rsid w:val="00F35567"/>
    <w:rsid w:val="00F36B2A"/>
    <w:rsid w:val="00FC35B9"/>
    <w:rsid w:val="00FC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9CD97"/>
  <w15:docId w15:val="{FC538973-6D85-4172-B901-53CF9BC2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AD212A"/>
    <w:pPr>
      <w:keepNext/>
      <w:suppressAutoHyphens/>
      <w:ind w:left="1800" w:hanging="360"/>
      <w:jc w:val="both"/>
      <w:outlineLvl w:val="1"/>
    </w:pPr>
    <w:rPr>
      <w:b/>
      <w:sz w:val="26"/>
      <w:szCs w:val="20"/>
      <w:lang w:eastAsia="zh-CN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AD212A"/>
    <w:pPr>
      <w:keepNext/>
      <w:suppressAutoHyphens/>
      <w:outlineLvl w:val="2"/>
    </w:pPr>
    <w:rPr>
      <w:rFonts w:ascii="Arial" w:hAnsi="Arial" w:cs="Arial"/>
      <w:szCs w:val="20"/>
      <w:lang w:val="en-US" w:eastAsia="zh-CN"/>
    </w:rPr>
  </w:style>
  <w:style w:type="paragraph" w:styleId="Titlu4">
    <w:name w:val="heading 4"/>
    <w:basedOn w:val="Normal"/>
    <w:next w:val="Normal"/>
    <w:link w:val="Titlu4Caracter"/>
    <w:semiHidden/>
    <w:unhideWhenUsed/>
    <w:qFormat/>
    <w:rsid w:val="00AD212A"/>
    <w:pPr>
      <w:keepNext/>
      <w:suppressAutoHyphens/>
      <w:jc w:val="both"/>
      <w:outlineLvl w:val="3"/>
    </w:pPr>
    <w:rPr>
      <w:rFonts w:ascii="Arial" w:hAnsi="Arial" w:cs="Arial"/>
      <w:szCs w:val="20"/>
      <w:lang w:val="en-US" w:eastAsia="zh-CN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AD212A"/>
    <w:pPr>
      <w:keepNext/>
      <w:suppressAutoHyphens/>
      <w:jc w:val="both"/>
      <w:outlineLvl w:val="4"/>
    </w:pPr>
    <w:rPr>
      <w:b/>
      <w:szCs w:val="20"/>
      <w:lang w:val="en-US" w:eastAsia="zh-CN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AD212A"/>
    <w:pPr>
      <w:keepNext/>
      <w:suppressAutoHyphens/>
      <w:outlineLvl w:val="5"/>
    </w:pPr>
    <w:rPr>
      <w:b/>
      <w:szCs w:val="20"/>
      <w:lang w:val="en-US"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7E293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7E2932"/>
  </w:style>
  <w:style w:type="paragraph" w:styleId="Subsol">
    <w:name w:val="footer"/>
    <w:basedOn w:val="Normal"/>
    <w:link w:val="SubsolCaracter"/>
    <w:uiPriority w:val="99"/>
    <w:unhideWhenUsed/>
    <w:rsid w:val="007E293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E2932"/>
  </w:style>
  <w:style w:type="character" w:styleId="Hyperlink">
    <w:name w:val="Hyperlink"/>
    <w:basedOn w:val="Fontdeparagrafimplicit"/>
    <w:uiPriority w:val="99"/>
    <w:unhideWhenUsed/>
    <w:rsid w:val="007E2932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7B6F01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26767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67672"/>
    <w:rPr>
      <w:rFonts w:ascii="Segoe UI" w:hAnsi="Segoe UI" w:cs="Segoe UI"/>
      <w:sz w:val="18"/>
      <w:szCs w:val="18"/>
    </w:rPr>
  </w:style>
  <w:style w:type="paragraph" w:styleId="Frspaiere">
    <w:name w:val="No Spacing"/>
    <w:qFormat/>
    <w:rsid w:val="00881D59"/>
    <w:pPr>
      <w:spacing w:after="0" w:line="240" w:lineRule="auto"/>
    </w:pPr>
  </w:style>
  <w:style w:type="paragraph" w:customStyle="1" w:styleId="DefaultText2">
    <w:name w:val="Default Text:2"/>
    <w:basedOn w:val="Normal"/>
    <w:rsid w:val="00713546"/>
    <w:pPr>
      <w:numPr>
        <w:numId w:val="6"/>
      </w:numPr>
      <w:suppressAutoHyphens/>
    </w:pPr>
    <w:rPr>
      <w:szCs w:val="20"/>
      <w:lang w:val="en-US" w:eastAsia="ar-SA"/>
    </w:rPr>
  </w:style>
  <w:style w:type="paragraph" w:customStyle="1" w:styleId="DefaultText">
    <w:name w:val="Default Text"/>
    <w:basedOn w:val="Normal"/>
    <w:rsid w:val="00CF2275"/>
    <w:rPr>
      <w:noProof/>
      <w:szCs w:val="20"/>
      <w:lang w:val="en-US" w:eastAsia="en-US"/>
    </w:rPr>
  </w:style>
  <w:style w:type="character" w:customStyle="1" w:styleId="Titlu2Caracter">
    <w:name w:val="Titlu 2 Caracter"/>
    <w:basedOn w:val="Fontdeparagrafimplicit"/>
    <w:link w:val="Titlu2"/>
    <w:semiHidden/>
    <w:rsid w:val="00AD212A"/>
    <w:rPr>
      <w:rFonts w:ascii="Times New Roman" w:eastAsia="Times New Roman" w:hAnsi="Times New Roman" w:cs="Times New Roman"/>
      <w:b/>
      <w:sz w:val="26"/>
      <w:szCs w:val="20"/>
      <w:lang w:val="ro-RO" w:eastAsia="zh-CN"/>
    </w:rPr>
  </w:style>
  <w:style w:type="character" w:customStyle="1" w:styleId="Titlu3Caracter">
    <w:name w:val="Titlu 3 Caracter"/>
    <w:basedOn w:val="Fontdeparagrafimplicit"/>
    <w:link w:val="Titlu3"/>
    <w:semiHidden/>
    <w:rsid w:val="00AD212A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Titlu4Caracter">
    <w:name w:val="Titlu 4 Caracter"/>
    <w:basedOn w:val="Fontdeparagrafimplicit"/>
    <w:link w:val="Titlu4"/>
    <w:semiHidden/>
    <w:rsid w:val="00AD212A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Titlu5Caracter">
    <w:name w:val="Titlu 5 Caracter"/>
    <w:basedOn w:val="Fontdeparagrafimplicit"/>
    <w:link w:val="Titlu5"/>
    <w:semiHidden/>
    <w:rsid w:val="00AD212A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Titlu6Caracter">
    <w:name w:val="Titlu 6 Caracter"/>
    <w:basedOn w:val="Fontdeparagrafimplicit"/>
    <w:link w:val="Titlu6"/>
    <w:semiHidden/>
    <w:rsid w:val="00AD212A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Corptext">
    <w:name w:val="Body Text"/>
    <w:basedOn w:val="Normal"/>
    <w:link w:val="CorptextCaracter"/>
    <w:semiHidden/>
    <w:unhideWhenUsed/>
    <w:rsid w:val="00AD212A"/>
    <w:pPr>
      <w:suppressAutoHyphens/>
      <w:jc w:val="both"/>
    </w:pPr>
    <w:rPr>
      <w:sz w:val="28"/>
      <w:szCs w:val="20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semiHidden/>
    <w:rsid w:val="00AD212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Corptext2">
    <w:name w:val="Body Text 2"/>
    <w:basedOn w:val="Normal"/>
    <w:link w:val="Corptext2Caracter"/>
    <w:semiHidden/>
    <w:unhideWhenUsed/>
    <w:rsid w:val="00AD212A"/>
    <w:pPr>
      <w:suppressAutoHyphens/>
      <w:jc w:val="both"/>
    </w:pPr>
    <w:rPr>
      <w:rFonts w:ascii="Arial" w:hAnsi="Arial" w:cs="Arial"/>
      <w:szCs w:val="20"/>
      <w:lang w:eastAsia="zh-CN"/>
    </w:rPr>
  </w:style>
  <w:style w:type="character" w:customStyle="1" w:styleId="Corptext2Caracter">
    <w:name w:val="Corp text 2 Caracter"/>
    <w:basedOn w:val="Fontdeparagrafimplicit"/>
    <w:link w:val="Corptext2"/>
    <w:semiHidden/>
    <w:rsid w:val="00AD212A"/>
    <w:rPr>
      <w:rFonts w:ascii="Arial" w:eastAsia="Times New Roman" w:hAnsi="Arial" w:cs="Arial"/>
      <w:sz w:val="24"/>
      <w:szCs w:val="20"/>
      <w:lang w:val="ro-RO" w:eastAsia="zh-CN"/>
    </w:rPr>
  </w:style>
  <w:style w:type="paragraph" w:customStyle="1" w:styleId="Heading">
    <w:name w:val="Heading"/>
    <w:basedOn w:val="Normal"/>
    <w:next w:val="Corptext"/>
    <w:rsid w:val="00AD212A"/>
    <w:pPr>
      <w:suppressAutoHyphens/>
      <w:jc w:val="center"/>
    </w:pPr>
    <w:rPr>
      <w:rFonts w:ascii="Arial" w:hAnsi="Arial" w:cs="Arial"/>
      <w:b/>
      <w:szCs w:val="20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4747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vint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.vint@yahoo.com" TargetMode="External"/><Relationship Id="rId1" Type="http://schemas.openxmlformats.org/officeDocument/2006/relationships/hyperlink" Target="Tel:____________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1796E-AB87-4EF3-9E69-02704A2D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Romstema</dc:creator>
  <cp:lastModifiedBy>Primaria Vint</cp:lastModifiedBy>
  <cp:revision>2</cp:revision>
  <cp:lastPrinted>2024-01-18T09:33:00Z</cp:lastPrinted>
  <dcterms:created xsi:type="dcterms:W3CDTF">2024-01-18T09:52:00Z</dcterms:created>
  <dcterms:modified xsi:type="dcterms:W3CDTF">2024-01-18T09:52:00Z</dcterms:modified>
</cp:coreProperties>
</file>